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05-1770/1302/2025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both"/>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Сургутский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14 января 2026 года</w:t>
      </w:r>
    </w:p>
    <w:p>
      <w:pPr>
        <w:spacing w:before="0" w:after="0"/>
        <w:jc w:val="both"/>
      </w:pPr>
      <w:r>
        <w:rPr>
          <w:rFonts w:ascii="Times New Roman" w:eastAsia="Times New Roman" w:hAnsi="Times New Roman" w:cs="Times New Roman"/>
        </w:rPr>
        <w:t>ул.Совхозная</w:t>
      </w:r>
      <w:r>
        <w:rPr>
          <w:rFonts w:ascii="Times New Roman" w:eastAsia="Times New Roman" w:hAnsi="Times New Roman" w:cs="Times New Roman"/>
        </w:rPr>
        <w:t>,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№2 Сургутского судебного района Ханты-Мансийского автономного округа – Югры Галбарцева И.А., 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 xml:space="preserve">Рахимова </w:t>
      </w:r>
      <w:r>
        <w:rPr>
          <w:rFonts w:ascii="Times New Roman" w:eastAsia="Times New Roman" w:hAnsi="Times New Roman" w:cs="Times New Roman"/>
        </w:rPr>
        <w:t>Хусрава</w:t>
      </w:r>
      <w:r>
        <w:rPr>
          <w:rFonts w:ascii="Times New Roman" w:eastAsia="Times New Roman" w:hAnsi="Times New Roman" w:cs="Times New Roman"/>
        </w:rPr>
        <w:t xml:space="preserve"> </w:t>
      </w:r>
      <w:r>
        <w:rPr>
          <w:rFonts w:ascii="Times New Roman" w:eastAsia="Times New Roman" w:hAnsi="Times New Roman" w:cs="Times New Roman"/>
        </w:rPr>
        <w:t>Жамоловича</w:t>
      </w:r>
      <w:r>
        <w:rPr>
          <w:rFonts w:ascii="Times New Roman" w:eastAsia="Times New Roman" w:hAnsi="Times New Roman" w:cs="Times New Roman"/>
        </w:rPr>
        <w:t xml:space="preserve">, </w:t>
      </w:r>
      <w:r>
        <w:rPr>
          <w:rStyle w:val="cat-PassportDatagrp-24rplc-7"/>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7rplc-8"/>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07.11.</w:t>
      </w:r>
      <w:r>
        <w:rPr>
          <w:rFonts w:ascii="Times New Roman" w:eastAsia="Times New Roman" w:hAnsi="Times New Roman" w:cs="Times New Roman"/>
        </w:rPr>
        <w:t xml:space="preserve">2025 года в </w:t>
      </w:r>
      <w:r>
        <w:rPr>
          <w:rFonts w:ascii="Times New Roman" w:eastAsia="Times New Roman" w:hAnsi="Times New Roman" w:cs="Times New Roman"/>
        </w:rPr>
        <w:t>22</w:t>
      </w:r>
      <w:r>
        <w:rPr>
          <w:rFonts w:ascii="Times New Roman" w:eastAsia="Times New Roman" w:hAnsi="Times New Roman" w:cs="Times New Roman"/>
        </w:rPr>
        <w:t xml:space="preserve"> час</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16</w:t>
      </w:r>
      <w:r>
        <w:rPr>
          <w:rFonts w:ascii="Times New Roman" w:eastAsia="Times New Roman" w:hAnsi="Times New Roman" w:cs="Times New Roman"/>
        </w:rPr>
        <w:t xml:space="preserve"> минут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Фадеева дом 30</w:t>
      </w:r>
      <w:r>
        <w:rPr>
          <w:rFonts w:ascii="Times New Roman" w:eastAsia="Times New Roman" w:hAnsi="Times New Roman" w:cs="Times New Roman"/>
        </w:rPr>
        <w:t xml:space="preserve">, </w:t>
      </w:r>
      <w:r>
        <w:rPr>
          <w:rFonts w:ascii="Times New Roman" w:eastAsia="Times New Roman" w:hAnsi="Times New Roman" w:cs="Times New Roman"/>
        </w:rPr>
        <w:t>Рахимов Х.Ж.</w:t>
      </w:r>
      <w:r>
        <w:rPr>
          <w:rFonts w:ascii="Times New Roman" w:eastAsia="Times New Roman" w:hAnsi="Times New Roman" w:cs="Times New Roman"/>
        </w:rPr>
        <w:t xml:space="preserve">, в нарушение п.2.7 Правил дорожного движения РФ, управлял транспортным средством </w:t>
      </w:r>
      <w:r>
        <w:rPr>
          <w:rStyle w:val="cat-UserDefinedgrp-38rplc-21"/>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26rplc-22"/>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находясь в состоянии алкогольного опьянения </w:t>
      </w:r>
      <w:r>
        <w:rPr>
          <w:rFonts w:ascii="Times New Roman" w:eastAsia="Times New Roman" w:hAnsi="Times New Roman" w:cs="Times New Roman"/>
        </w:rPr>
        <w:t>(</w:t>
      </w:r>
      <w:r>
        <w:rPr>
          <w:rFonts w:ascii="Times New Roman" w:eastAsia="Times New Roman" w:hAnsi="Times New Roman" w:cs="Times New Roman"/>
        </w:rPr>
        <w:t>по результатам освидетельствования – 0,</w:t>
      </w:r>
      <w:r>
        <w:rPr>
          <w:rFonts w:ascii="Times New Roman" w:eastAsia="Times New Roman" w:hAnsi="Times New Roman" w:cs="Times New Roman"/>
        </w:rPr>
        <w:t>37</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rPr>
        <w:t xml:space="preserve">. В действиях </w:t>
      </w:r>
      <w:r>
        <w:rPr>
          <w:rFonts w:ascii="Times New Roman" w:eastAsia="Times New Roman" w:hAnsi="Times New Roman" w:cs="Times New Roman"/>
        </w:rPr>
        <w:t>Рахимова Х.Ж.</w:t>
      </w:r>
      <w:r>
        <w:rPr>
          <w:rFonts w:ascii="Times New Roman" w:eastAsia="Times New Roman" w:hAnsi="Times New Roman" w:cs="Times New Roman"/>
        </w:rPr>
        <w:t xml:space="preserve"> не содержится признаков уголовно наказуемого деяния. </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Рахимова Х.Ж.</w:t>
      </w:r>
      <w:r>
        <w:rPr>
          <w:rFonts w:ascii="Times New Roman" w:eastAsia="Times New Roman" w:hAnsi="Times New Roman" w:cs="Times New Roman"/>
        </w:rPr>
        <w:t xml:space="preserve"> составлен протокол об административном правонарушении, предусмотренном ч.1 ст.12.8 КоАП РФ.</w:t>
      </w:r>
    </w:p>
    <w:p>
      <w:pPr>
        <w:spacing w:before="0" w:after="0"/>
        <w:ind w:firstLine="708"/>
        <w:jc w:val="both"/>
      </w:pPr>
      <w:r>
        <w:rPr>
          <w:rFonts w:ascii="Times New Roman" w:eastAsia="Times New Roman" w:hAnsi="Times New Roman" w:cs="Times New Roman"/>
        </w:rPr>
        <w:t>Рахимов Х.Ж.,</w:t>
      </w:r>
      <w:r>
        <w:rPr>
          <w:rFonts w:ascii="Times New Roman" w:eastAsia="Times New Roman" w:hAnsi="Times New Roman" w:cs="Times New Roman"/>
        </w:rPr>
        <w:t xml:space="preserve"> </w:t>
      </w:r>
      <w:r>
        <w:rPr>
          <w:rFonts w:ascii="Times New Roman" w:eastAsia="Times New Roman" w:hAnsi="Times New Roman" w:cs="Times New Roman"/>
        </w:rPr>
        <w:t xml:space="preserve">извещенный о времени и месте рассмотрения дела </w:t>
      </w: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 xml:space="preserve">не явился, ходатайств об отложении дела не заявлял, его явка не была признана судом обязательной. </w:t>
      </w:r>
    </w:p>
    <w:p>
      <w:pPr>
        <w:spacing w:before="0" w:after="0"/>
        <w:ind w:firstLine="708"/>
        <w:jc w:val="both"/>
      </w:pPr>
      <w:r>
        <w:rPr>
          <w:rFonts w:ascii="Times New Roman" w:eastAsia="Times New Roman" w:hAnsi="Times New Roman" w:cs="Times New Roman"/>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pPr>
        <w:spacing w:before="0" w:after="0"/>
        <w:ind w:firstLine="708"/>
        <w:jc w:val="both"/>
      </w:pPr>
      <w:r>
        <w:rPr>
          <w:rFonts w:ascii="Times New Roman" w:eastAsia="Times New Roman" w:hAnsi="Times New Roman" w:cs="Times New Roman"/>
        </w:rPr>
        <w:t xml:space="preserve">При таких обстоятельствах, судья считает возможным рассмотреть дело в отсутствие </w:t>
      </w:r>
      <w:r>
        <w:rPr>
          <w:rFonts w:ascii="Times New Roman" w:eastAsia="Times New Roman" w:hAnsi="Times New Roman" w:cs="Times New Roman"/>
        </w:rPr>
        <w:t>Рахимова Х.Ж.</w:t>
      </w:r>
      <w:r>
        <w:rPr>
          <w:rFonts w:ascii="Times New Roman" w:eastAsia="Times New Roman" w:hAnsi="Times New Roman" w:cs="Times New Roman"/>
        </w:rPr>
        <w:t>, по имеющимся в деле материалам</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сследовав материалы дела об административном правонарушении, прихожу к следующему.</w:t>
      </w:r>
    </w:p>
    <w:p>
      <w:pPr>
        <w:spacing w:before="0" w:after="0"/>
        <w:ind w:firstLine="708"/>
        <w:jc w:val="both"/>
      </w:pPr>
      <w:r>
        <w:rPr>
          <w:rFonts w:ascii="Times New Roman" w:eastAsia="Times New Roman" w:hAnsi="Times New Roman" w:cs="Times New Roman"/>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pPr>
      <w:r>
        <w:rPr>
          <w:rFonts w:ascii="Times New Roman" w:eastAsia="Times New Roman" w:hAnsi="Times New Roman" w:cs="Times New Roman"/>
        </w:rPr>
        <w:t>В соответствии ч. 1 ст.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pPr>
      <w:r>
        <w:rPr>
          <w:rFonts w:ascii="Times New Roman" w:eastAsia="Times New Roman" w:hAnsi="Times New Roman" w:cs="Times New Roman"/>
        </w:rPr>
        <w:t xml:space="preserve">В соответствии с примечанием к указанной статье </w:t>
      </w:r>
      <w:r>
        <w:rPr>
          <w:rFonts w:ascii="Times New Roman" w:eastAsia="Times New Roman" w:hAnsi="Times New Roman" w:cs="Times New Roman"/>
        </w:rPr>
        <w:t xml:space="preserve">Употребление веществ, вызывающих алкогольное или наркотическое опьянение, либо психотропных или иных </w:t>
      </w:r>
      <w:r>
        <w:rPr>
          <w:rFonts w:ascii="Times New Roman" w:eastAsia="Times New Roman" w:hAnsi="Times New Roman" w:cs="Times New Roman"/>
        </w:rPr>
        <w:t>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pPr>
        <w:spacing w:before="0" w:after="0"/>
        <w:ind w:firstLine="720"/>
        <w:jc w:val="both"/>
      </w:pPr>
      <w:r>
        <w:rPr>
          <w:rFonts w:ascii="Times New Roman" w:eastAsia="Times New Roman" w:hAnsi="Times New Roman" w:cs="Times New Roman"/>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20"/>
        <w:jc w:val="both"/>
      </w:pPr>
      <w:r>
        <w:rPr>
          <w:rFonts w:ascii="Times New Roman" w:eastAsia="Times New Roman" w:hAnsi="Times New Roman" w:cs="Times New Roman"/>
        </w:rPr>
        <w:t>Постановлением Правительства Российской Федерации от</w:t>
      </w:r>
      <w:r>
        <w:rPr>
          <w:rFonts w:ascii="Times New Roman" w:eastAsia="Times New Roman" w:hAnsi="Times New Roman" w:cs="Times New Roman"/>
        </w:rPr>
        <w:t> </w:t>
      </w:r>
      <w:r>
        <w:rPr>
          <w:rFonts w:ascii="Times New Roman" w:eastAsia="Times New Roman" w:hAnsi="Times New Roman" w:cs="Times New Roman"/>
        </w:rPr>
        <w:t>21.10.2022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708"/>
        <w:jc w:val="both"/>
      </w:pPr>
      <w:r>
        <w:rPr>
          <w:rFonts w:ascii="Times New Roman" w:eastAsia="Times New Roman" w:hAnsi="Times New Roman" w:cs="Times New Roman"/>
        </w:rPr>
        <w:t xml:space="preserve">07.11.2025 года в 22 часа 16 минут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xml:space="preserve">. Белый Яр, Фадеева дом 30, Рахимов Х.Ж., </w:t>
      </w:r>
      <w:r>
        <w:rPr>
          <w:rFonts w:ascii="Times New Roman" w:eastAsia="Times New Roman" w:hAnsi="Times New Roman" w:cs="Times New Roman"/>
        </w:rPr>
        <w:t xml:space="preserve">в нарушение п.2.7 Правил дорожного движения РФ, управлял транспортным средством </w:t>
      </w:r>
      <w:r>
        <w:rPr>
          <w:rStyle w:val="cat-UserDefinedgrp-38rplc-33"/>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26rplc-34"/>
          <w:rFonts w:ascii="Times New Roman" w:eastAsia="Times New Roman" w:hAnsi="Times New Roman" w:cs="Times New Roman"/>
        </w:rPr>
        <w:t>регистрационный знак ТС</w:t>
      </w:r>
      <w:r>
        <w:rPr>
          <w:rFonts w:ascii="Times New Roman" w:eastAsia="Times New Roman" w:hAnsi="Times New Roman" w:cs="Times New Roman"/>
        </w:rPr>
        <w:t>, находясь в состоянии алкогольного опьянения с приз</w:t>
      </w:r>
      <w:r>
        <w:rPr>
          <w:rFonts w:ascii="Times New Roman" w:eastAsia="Times New Roman" w:hAnsi="Times New Roman" w:cs="Times New Roman"/>
        </w:rPr>
        <w:t>наками: запах алкоголя изо рта</w:t>
      </w:r>
      <w:r>
        <w:rPr>
          <w:rFonts w:ascii="Times New Roman" w:eastAsia="Times New Roman" w:hAnsi="Times New Roman" w:cs="Times New Roman"/>
        </w:rPr>
        <w:t>, при этом в</w:t>
      </w:r>
      <w:r>
        <w:rPr>
          <w:rFonts w:ascii="Times New Roman" w:eastAsia="Times New Roman" w:hAnsi="Times New Roman" w:cs="Times New Roman"/>
        </w:rPr>
        <w:t xml:space="preserve"> действиях Рахимова Х.Ж. не содержится признаков уголовно наказуемого деяния</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Указанные обстоятельства подтверждены собранными по делу об административном правонарушении доказательствами, в том числе, сведениями, указанными в протоколе об административном правонарушении 86ХМ№</w:t>
      </w:r>
      <w:r>
        <w:rPr>
          <w:rFonts w:ascii="Times New Roman" w:eastAsia="Times New Roman" w:hAnsi="Times New Roman" w:cs="Times New Roman"/>
        </w:rPr>
        <w:t>655749</w:t>
      </w:r>
      <w:r>
        <w:rPr>
          <w:rFonts w:ascii="Times New Roman" w:eastAsia="Times New Roman" w:hAnsi="Times New Roman" w:cs="Times New Roman"/>
        </w:rPr>
        <w:t xml:space="preserve"> от</w:t>
      </w:r>
      <w:r>
        <w:rPr>
          <w:rFonts w:ascii="Times New Roman" w:eastAsia="Times New Roman" w:hAnsi="Times New Roman" w:cs="Times New Roman"/>
        </w:rPr>
        <w:t> </w:t>
      </w:r>
      <w:r>
        <w:rPr>
          <w:rFonts w:ascii="Times New Roman" w:eastAsia="Times New Roman" w:hAnsi="Times New Roman" w:cs="Times New Roman"/>
        </w:rPr>
        <w:t>07.11</w:t>
      </w:r>
      <w:r>
        <w:rPr>
          <w:rFonts w:ascii="Times New Roman" w:eastAsia="Times New Roman" w:hAnsi="Times New Roman" w:cs="Times New Roman"/>
        </w:rPr>
        <w:t>.2025, протоколе об отстранении</w:t>
      </w:r>
      <w:r>
        <w:rPr>
          <w:rFonts w:ascii="Times New Roman" w:eastAsia="Times New Roman" w:hAnsi="Times New Roman" w:cs="Times New Roman"/>
        </w:rPr>
        <w:t> </w:t>
      </w:r>
      <w:r>
        <w:rPr>
          <w:rFonts w:ascii="Times New Roman" w:eastAsia="Times New Roman" w:hAnsi="Times New Roman" w:cs="Times New Roman"/>
        </w:rPr>
        <w:t xml:space="preserve"> </w:t>
      </w:r>
      <w:r>
        <w:rPr>
          <w:rFonts w:ascii="Times New Roman" w:eastAsia="Times New Roman" w:hAnsi="Times New Roman" w:cs="Times New Roman"/>
        </w:rPr>
        <w:t>Рахимова Х.Ж.</w:t>
      </w:r>
      <w:r>
        <w:rPr>
          <w:rFonts w:ascii="Times New Roman" w:eastAsia="Times New Roman" w:hAnsi="Times New Roman" w:cs="Times New Roman"/>
        </w:rPr>
        <w:t xml:space="preserve"> от управления транспортным средством</w:t>
      </w:r>
      <w:r>
        <w:rPr>
          <w:rFonts w:ascii="Times New Roman" w:eastAsia="Times New Roman" w:hAnsi="Times New Roman" w:cs="Times New Roman"/>
        </w:rPr>
        <w:t xml:space="preserve"> </w:t>
      </w:r>
      <w:r>
        <w:rPr>
          <w:rFonts w:ascii="Times New Roman" w:eastAsia="Times New Roman" w:hAnsi="Times New Roman" w:cs="Times New Roman"/>
        </w:rPr>
        <w:t>от</w:t>
      </w:r>
      <w:r>
        <w:rPr>
          <w:rFonts w:ascii="Times New Roman" w:eastAsia="Times New Roman" w:hAnsi="Times New Roman" w:cs="Times New Roman"/>
        </w:rPr>
        <w:t> </w:t>
      </w:r>
      <w:r>
        <w:rPr>
          <w:rFonts w:ascii="Times New Roman" w:eastAsia="Times New Roman" w:hAnsi="Times New Roman" w:cs="Times New Roman"/>
        </w:rPr>
        <w:t>07.11</w:t>
      </w:r>
      <w:r>
        <w:rPr>
          <w:rFonts w:ascii="Times New Roman" w:eastAsia="Times New Roman" w:hAnsi="Times New Roman" w:cs="Times New Roman"/>
        </w:rPr>
        <w:t>.2025, акте освидетельствования на состояние опьянения №86ГП№</w:t>
      </w:r>
      <w:r>
        <w:rPr>
          <w:rFonts w:ascii="Times New Roman" w:eastAsia="Times New Roman" w:hAnsi="Times New Roman" w:cs="Times New Roman"/>
        </w:rPr>
        <w:t>071526</w:t>
      </w:r>
      <w:r>
        <w:rPr>
          <w:rFonts w:ascii="Times New Roman" w:eastAsia="Times New Roman" w:hAnsi="Times New Roman" w:cs="Times New Roman"/>
        </w:rPr>
        <w:t xml:space="preserve"> от </w:t>
      </w:r>
      <w:r>
        <w:rPr>
          <w:rFonts w:ascii="Times New Roman" w:eastAsia="Times New Roman" w:hAnsi="Times New Roman" w:cs="Times New Roman"/>
        </w:rPr>
        <w:t>07.11</w:t>
      </w:r>
      <w:r>
        <w:rPr>
          <w:rFonts w:ascii="Times New Roman" w:eastAsia="Times New Roman" w:hAnsi="Times New Roman" w:cs="Times New Roman"/>
        </w:rPr>
        <w:t>.2025, на основании которого у</w:t>
      </w:r>
      <w:r>
        <w:rPr>
          <w:rFonts w:ascii="Times New Roman" w:eastAsia="Times New Roman" w:hAnsi="Times New Roman" w:cs="Times New Roman"/>
        </w:rPr>
        <w:t> </w:t>
      </w:r>
      <w:r>
        <w:rPr>
          <w:rFonts w:ascii="Times New Roman" w:eastAsia="Times New Roman" w:hAnsi="Times New Roman" w:cs="Times New Roman"/>
        </w:rPr>
        <w:t>Рахимов</w:t>
      </w:r>
      <w:r>
        <w:rPr>
          <w:rFonts w:ascii="Times New Roman" w:eastAsia="Times New Roman" w:hAnsi="Times New Roman" w:cs="Times New Roman"/>
        </w:rPr>
        <w:t>а</w:t>
      </w:r>
      <w:r>
        <w:rPr>
          <w:rFonts w:ascii="Times New Roman" w:eastAsia="Times New Roman" w:hAnsi="Times New Roman" w:cs="Times New Roman"/>
        </w:rPr>
        <w:t xml:space="preserve"> Х.Ж.</w:t>
      </w:r>
      <w:r>
        <w:rPr>
          <w:rFonts w:ascii="Times New Roman" w:eastAsia="Times New Roman" w:hAnsi="Times New Roman" w:cs="Times New Roman"/>
        </w:rPr>
        <w:t xml:space="preserve"> установлено состояние опьянения - 0,</w:t>
      </w:r>
      <w:r>
        <w:rPr>
          <w:rFonts w:ascii="Times New Roman" w:eastAsia="Times New Roman" w:hAnsi="Times New Roman" w:cs="Times New Roman"/>
        </w:rPr>
        <w:t>37</w:t>
      </w:r>
      <w:r>
        <w:rPr>
          <w:rFonts w:ascii="Times New Roman" w:eastAsia="Times New Roman" w:hAnsi="Times New Roman" w:cs="Times New Roman"/>
        </w:rPr>
        <w:t xml:space="preserve"> мг/л, свидетельства о поверке анализатора паров этанола в выдыхаемом воздухе </w:t>
      </w:r>
      <w:r>
        <w:rPr>
          <w:rFonts w:ascii="Times New Roman" w:eastAsia="Times New Roman" w:hAnsi="Times New Roman" w:cs="Times New Roman"/>
        </w:rPr>
        <w:t>Alcotest</w:t>
      </w:r>
      <w:r>
        <w:rPr>
          <w:rFonts w:ascii="Times New Roman" w:eastAsia="Times New Roman" w:hAnsi="Times New Roman" w:cs="Times New Roman"/>
        </w:rPr>
        <w:t xml:space="preserve"> мод. 6810, рег. №29815-13, от </w:t>
      </w:r>
      <w:r>
        <w:rPr>
          <w:rFonts w:ascii="Times New Roman" w:eastAsia="Times New Roman" w:hAnsi="Times New Roman" w:cs="Times New Roman"/>
        </w:rPr>
        <w:t>29.07</w:t>
      </w:r>
      <w:r>
        <w:rPr>
          <w:rFonts w:ascii="Times New Roman" w:eastAsia="Times New Roman" w:hAnsi="Times New Roman" w:cs="Times New Roman"/>
        </w:rPr>
        <w:t>.2025, рапорте и показаниях сотрудника Госавтоинспекции ОМВД России по Сургутскому району</w:t>
      </w:r>
      <w:r>
        <w:rPr>
          <w:rFonts w:ascii="Times New Roman" w:eastAsia="Times New Roman" w:hAnsi="Times New Roman" w:cs="Times New Roman"/>
        </w:rPr>
        <w:t> </w:t>
      </w:r>
      <w:r>
        <w:rPr>
          <w:rFonts w:ascii="Times New Roman" w:eastAsia="Times New Roman" w:hAnsi="Times New Roman" w:cs="Times New Roman"/>
        </w:rPr>
        <w:t xml:space="preserve">от </w:t>
      </w:r>
      <w:r>
        <w:rPr>
          <w:rFonts w:ascii="Times New Roman" w:eastAsia="Times New Roman" w:hAnsi="Times New Roman" w:cs="Times New Roman"/>
        </w:rPr>
        <w:t>07.11</w:t>
      </w:r>
      <w:r>
        <w:rPr>
          <w:rFonts w:ascii="Times New Roman" w:eastAsia="Times New Roman" w:hAnsi="Times New Roman" w:cs="Times New Roman"/>
        </w:rPr>
        <w:t>.2025, видеозаписью и другими материалами дела.</w:t>
      </w:r>
    </w:p>
    <w:p>
      <w:pPr>
        <w:spacing w:before="0" w:after="0"/>
        <w:ind w:firstLine="720"/>
        <w:jc w:val="both"/>
      </w:pPr>
      <w:r>
        <w:rPr>
          <w:rFonts w:ascii="Times New Roman" w:eastAsia="Times New Roman" w:hAnsi="Times New Roman" w:cs="Times New Roman"/>
        </w:rPr>
        <w:t>Из материалов дела следует, что снованием полагать, что водитель</w:t>
      </w:r>
      <w:r>
        <w:rPr>
          <w:rFonts w:ascii="Times New Roman" w:eastAsia="Times New Roman" w:hAnsi="Times New Roman" w:cs="Times New Roman"/>
        </w:rPr>
        <w:t> </w:t>
      </w:r>
      <w:r>
        <w:rPr>
          <w:rFonts w:ascii="Times New Roman" w:eastAsia="Times New Roman" w:hAnsi="Times New Roman" w:cs="Times New Roman"/>
        </w:rPr>
        <w:t>Рахимов Х.Ж.</w:t>
      </w:r>
      <w:r>
        <w:rPr>
          <w:rFonts w:ascii="Times New Roman" w:eastAsia="Times New Roman" w:hAnsi="Times New Roman" w:cs="Times New Roman"/>
        </w:rPr>
        <w:t xml:space="preserve"> находится в состоянии опьянения, послужило наличие выявленного у него сотрудником Госавтоинспекции ОМВД России по Сургутскому району признаков опьянения - запах алкоголя изо рта.</w:t>
      </w:r>
    </w:p>
    <w:p>
      <w:pPr>
        <w:spacing w:before="0" w:after="0"/>
        <w:ind w:firstLine="720"/>
        <w:jc w:val="both"/>
      </w:pPr>
      <w:r>
        <w:rPr>
          <w:rFonts w:ascii="Times New Roman" w:eastAsia="Times New Roman" w:hAnsi="Times New Roman" w:cs="Times New Roman"/>
        </w:rPr>
        <w:t xml:space="preserve">В связи с наличием названного признака опьянения должностным лицом в порядке, предусмотренном Правилами, </w:t>
      </w:r>
      <w:r>
        <w:rPr>
          <w:rFonts w:ascii="Times New Roman" w:eastAsia="Times New Roman" w:hAnsi="Times New Roman" w:cs="Times New Roman"/>
        </w:rPr>
        <w:t>Рахимов</w:t>
      </w:r>
      <w:r>
        <w:rPr>
          <w:rFonts w:ascii="Times New Roman" w:eastAsia="Times New Roman" w:hAnsi="Times New Roman" w:cs="Times New Roman"/>
        </w:rPr>
        <w:t>у</w:t>
      </w:r>
      <w:r>
        <w:rPr>
          <w:rFonts w:ascii="Times New Roman" w:eastAsia="Times New Roman" w:hAnsi="Times New Roman" w:cs="Times New Roman"/>
        </w:rPr>
        <w:t xml:space="preserve"> Х.Ж.</w:t>
      </w:r>
      <w:r>
        <w:rPr>
          <w:rFonts w:ascii="Times New Roman" w:eastAsia="Times New Roman" w:hAnsi="Times New Roman" w:cs="Times New Roman"/>
        </w:rPr>
        <w:t xml:space="preserve"> было предложено пройти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выдыхаемом воздухе в концентрации 0,</w:t>
      </w:r>
      <w:r>
        <w:rPr>
          <w:rFonts w:ascii="Times New Roman" w:eastAsia="Times New Roman" w:hAnsi="Times New Roman" w:cs="Times New Roman"/>
        </w:rPr>
        <w:t>37</w:t>
      </w:r>
      <w:r>
        <w:rPr>
          <w:rFonts w:ascii="Times New Roman" w:eastAsia="Times New Roman" w:hAnsi="Times New Roman" w:cs="Times New Roman"/>
        </w:rPr>
        <w:t xml:space="preserve"> мг/л, превышающей 0,16 мг/л - возможную суммарную погрешность измерений, у</w:t>
      </w:r>
      <w:r>
        <w:rPr>
          <w:rFonts w:ascii="Times New Roman" w:eastAsia="Times New Roman" w:hAnsi="Times New Roman" w:cs="Times New Roman"/>
        </w:rPr>
        <w:t> </w:t>
      </w:r>
      <w:r>
        <w:rPr>
          <w:rFonts w:ascii="Times New Roman" w:eastAsia="Times New Roman" w:hAnsi="Times New Roman" w:cs="Times New Roman"/>
        </w:rPr>
        <w:t>Рахимов</w:t>
      </w:r>
      <w:r>
        <w:rPr>
          <w:rFonts w:ascii="Times New Roman" w:eastAsia="Times New Roman" w:hAnsi="Times New Roman" w:cs="Times New Roman"/>
        </w:rPr>
        <w:t>а</w:t>
      </w:r>
      <w:r>
        <w:rPr>
          <w:rFonts w:ascii="Times New Roman" w:eastAsia="Times New Roman" w:hAnsi="Times New Roman" w:cs="Times New Roman"/>
        </w:rPr>
        <w:t xml:space="preserve"> Х.Ж.</w:t>
      </w:r>
      <w:r>
        <w:rPr>
          <w:rFonts w:ascii="Times New Roman" w:eastAsia="Times New Roman" w:hAnsi="Times New Roman" w:cs="Times New Roman"/>
        </w:rPr>
        <w:t xml:space="preserve"> было установлено состояние алкогольного опьянения. </w:t>
      </w:r>
    </w:p>
    <w:p>
      <w:pPr>
        <w:spacing w:before="0" w:after="0"/>
        <w:ind w:firstLine="720"/>
        <w:jc w:val="both"/>
      </w:pPr>
      <w:r>
        <w:rPr>
          <w:rFonts w:ascii="Times New Roman" w:eastAsia="Times New Roman" w:hAnsi="Times New Roman" w:cs="Times New Roman"/>
        </w:rPr>
        <w:t>С результатами освидетельствования</w:t>
      </w:r>
      <w:r>
        <w:rPr>
          <w:rFonts w:ascii="Times New Roman" w:eastAsia="Times New Roman" w:hAnsi="Times New Roman" w:cs="Times New Roman"/>
        </w:rPr>
        <w:t> </w:t>
      </w:r>
      <w:r>
        <w:rPr>
          <w:rFonts w:ascii="Times New Roman" w:eastAsia="Times New Roman" w:hAnsi="Times New Roman" w:cs="Times New Roman"/>
        </w:rPr>
        <w:t>Рахимов Х.Ж.</w:t>
      </w:r>
      <w:r>
        <w:rPr>
          <w:rFonts w:ascii="Times New Roman" w:eastAsia="Times New Roman" w:hAnsi="Times New Roman" w:cs="Times New Roman"/>
        </w:rPr>
        <w:t xml:space="preserve"> согласился, о чем собственноручно указал в акте освидетельствования от </w:t>
      </w:r>
      <w:r>
        <w:rPr>
          <w:rFonts w:ascii="Times New Roman" w:eastAsia="Times New Roman" w:hAnsi="Times New Roman" w:cs="Times New Roman"/>
        </w:rPr>
        <w:t>07.11</w:t>
      </w:r>
      <w:r>
        <w:rPr>
          <w:rFonts w:ascii="Times New Roman" w:eastAsia="Times New Roman" w:hAnsi="Times New Roman" w:cs="Times New Roman"/>
        </w:rPr>
        <w:t>.2025 на состояние алкогольного опьянения и поставил свою подпись.</w:t>
      </w:r>
    </w:p>
    <w:p>
      <w:pPr>
        <w:spacing w:before="0" w:after="0"/>
        <w:ind w:firstLine="720"/>
        <w:jc w:val="both"/>
      </w:pPr>
      <w:r>
        <w:rPr>
          <w:rFonts w:ascii="Times New Roman" w:eastAsia="Times New Roman" w:hAnsi="Times New Roman" w:cs="Times New Roman"/>
        </w:rPr>
        <w:t xml:space="preserve">В соответствии с пунктом 8 Правил 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w:t>
      </w:r>
      <w:r>
        <w:rPr>
          <w:rFonts w:ascii="Times New Roman" w:eastAsia="Times New Roman" w:hAnsi="Times New Roman" w:cs="Times New Roman"/>
        </w:rPr>
        <w:t>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20"/>
        <w:jc w:val="both"/>
      </w:pPr>
      <w:r>
        <w:rPr>
          <w:rFonts w:ascii="Times New Roman" w:eastAsia="Times New Roman" w:hAnsi="Times New Roman" w:cs="Times New Roman"/>
        </w:rPr>
        <w:t>В связи с тем, что</w:t>
      </w:r>
      <w:r>
        <w:rPr>
          <w:rFonts w:ascii="Times New Roman" w:eastAsia="Times New Roman" w:hAnsi="Times New Roman" w:cs="Times New Roman"/>
        </w:rPr>
        <w:t> </w:t>
      </w:r>
      <w:r>
        <w:rPr>
          <w:rFonts w:ascii="Times New Roman" w:eastAsia="Times New Roman" w:hAnsi="Times New Roman" w:cs="Times New Roman"/>
        </w:rPr>
        <w:t>Рахимов Х.Ж.</w:t>
      </w:r>
      <w:r>
        <w:rPr>
          <w:rFonts w:ascii="Times New Roman" w:eastAsia="Times New Roman" w:hAnsi="Times New Roman" w:cs="Times New Roman"/>
        </w:rPr>
        <w:t xml:space="preserve"> согласился с результатами проведенного в отношении него освидетельствования на состояние алкогольного опьянения оснований для направления его на медицинское освидетельствование не имелось.</w:t>
      </w:r>
    </w:p>
    <w:p>
      <w:pPr>
        <w:spacing w:before="0" w:after="0"/>
        <w:ind w:firstLine="720"/>
        <w:jc w:val="both"/>
      </w:pPr>
      <w:r>
        <w:rPr>
          <w:rFonts w:ascii="Times New Roman" w:eastAsia="Times New Roman" w:hAnsi="Times New Roman" w:cs="Times New Roman"/>
        </w:rPr>
        <w:t>Меры обеспечения производства по делу об административном правонарушении применены к</w:t>
      </w:r>
      <w:r>
        <w:rPr>
          <w:rFonts w:ascii="Times New Roman" w:eastAsia="Times New Roman" w:hAnsi="Times New Roman" w:cs="Times New Roman"/>
        </w:rPr>
        <w:t> </w:t>
      </w:r>
      <w:r>
        <w:rPr>
          <w:rFonts w:ascii="Times New Roman" w:eastAsia="Times New Roman" w:hAnsi="Times New Roman" w:cs="Times New Roman"/>
        </w:rPr>
        <w:t>Рахимов</w:t>
      </w:r>
      <w:r>
        <w:rPr>
          <w:rFonts w:ascii="Times New Roman" w:eastAsia="Times New Roman" w:hAnsi="Times New Roman" w:cs="Times New Roman"/>
        </w:rPr>
        <w:t>у</w:t>
      </w:r>
      <w:r>
        <w:rPr>
          <w:rFonts w:ascii="Times New Roman" w:eastAsia="Times New Roman" w:hAnsi="Times New Roman" w:cs="Times New Roman"/>
        </w:rPr>
        <w:t xml:space="preserve"> Х.Ж.</w:t>
      </w:r>
      <w:r>
        <w:rPr>
          <w:rFonts w:ascii="Times New Roman" w:eastAsia="Times New Roman" w:hAnsi="Times New Roman" w:cs="Times New Roman"/>
        </w:rPr>
        <w:t xml:space="preserve"> в соответствии с требованиями статьи 27.12 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В соответствии с требованиями </w:t>
      </w:r>
      <w:hyperlink r:id="rId4" w:history="1">
        <w:r>
          <w:rPr>
            <w:rFonts w:ascii="Times New Roman" w:eastAsia="Times New Roman" w:hAnsi="Times New Roman" w:cs="Times New Roman"/>
            <w:color w:val="0000EE"/>
          </w:rPr>
          <w:t>статьи 24.1</w:t>
        </w:r>
      </w:hyperlink>
      <w:r>
        <w:rPr>
          <w:rFonts w:ascii="Times New Roman" w:eastAsia="Times New Roman" w:hAnsi="Times New Roman" w:cs="Times New Roman"/>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rPr>
          <w:t>статьей 26.1</w:t>
        </w:r>
      </w:hyperlink>
      <w:r>
        <w:rPr>
          <w:rFonts w:ascii="Times New Roman" w:eastAsia="Times New Roman" w:hAnsi="Times New Roman" w:cs="Times New Roman"/>
        </w:rPr>
        <w:t xml:space="preserve"> данного Кодекса.</w:t>
      </w:r>
    </w:p>
    <w:p>
      <w:pPr>
        <w:spacing w:before="0" w:after="0"/>
        <w:ind w:firstLine="720"/>
        <w:jc w:val="both"/>
      </w:pPr>
      <w:r>
        <w:rPr>
          <w:rFonts w:ascii="Times New Roman" w:eastAsia="Times New Roman" w:hAnsi="Times New Roman" w:cs="Times New Roman"/>
        </w:rPr>
        <w:t>Таким образом, действия</w:t>
      </w:r>
      <w:r>
        <w:rPr>
          <w:rFonts w:ascii="Times New Roman" w:eastAsia="Times New Roman" w:hAnsi="Times New Roman" w:cs="Times New Roman"/>
        </w:rPr>
        <w:t> </w:t>
      </w:r>
      <w:r>
        <w:rPr>
          <w:rFonts w:ascii="Times New Roman" w:eastAsia="Times New Roman" w:hAnsi="Times New Roman" w:cs="Times New Roman"/>
        </w:rPr>
        <w:t>Рахимов</w:t>
      </w:r>
      <w:r>
        <w:rPr>
          <w:rFonts w:ascii="Times New Roman" w:eastAsia="Times New Roman" w:hAnsi="Times New Roman" w:cs="Times New Roman"/>
        </w:rPr>
        <w:t>а</w:t>
      </w:r>
      <w:r>
        <w:rPr>
          <w:rFonts w:ascii="Times New Roman" w:eastAsia="Times New Roman" w:hAnsi="Times New Roman" w:cs="Times New Roman"/>
        </w:rPr>
        <w:t xml:space="preserve"> Х.Ж.</w:t>
      </w:r>
      <w:r>
        <w:rPr>
          <w:rFonts w:ascii="Times New Roman" w:eastAsia="Times New Roman" w:hAnsi="Times New Roman" w:cs="Times New Roman"/>
        </w:rPr>
        <w:t xml:space="preserve">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Достоверность, допустимость и относимость перечисленных доказательств сомнений не вызывает, их совокупность является достаточной для разрешения </w:t>
      </w:r>
      <w:r>
        <w:rPr>
          <w:rFonts w:ascii="Times New Roman" w:eastAsia="Times New Roman" w:hAnsi="Times New Roman" w:cs="Times New Roman"/>
        </w:rPr>
        <w:t>дела</w:t>
      </w:r>
      <w:r>
        <w:rPr>
          <w:rFonts w:ascii="Times New Roman" w:eastAsia="Times New Roman" w:hAnsi="Times New Roman" w:cs="Times New Roman"/>
        </w:rPr>
        <w:t xml:space="preserve"> по существу.</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Рахимов</w:t>
      </w:r>
      <w:r>
        <w:rPr>
          <w:rFonts w:ascii="Times New Roman" w:eastAsia="Times New Roman" w:hAnsi="Times New Roman" w:cs="Times New Roman"/>
        </w:rPr>
        <w:t>у</w:t>
      </w:r>
      <w:r>
        <w:rPr>
          <w:rFonts w:ascii="Times New Roman" w:eastAsia="Times New Roman" w:hAnsi="Times New Roman" w:cs="Times New Roman"/>
        </w:rPr>
        <w:t xml:space="preserve"> Х.Ж.</w:t>
      </w:r>
      <w:r>
        <w:rPr>
          <w:rFonts w:ascii="Times New Roman" w:eastAsia="Times New Roman" w:hAnsi="Times New Roman" w:cs="Times New Roman"/>
        </w:rPr>
        <w:t xml:space="preserve"> административное наказание, обстоятельств, предусмотренны</w:t>
      </w:r>
      <w:r>
        <w:rPr>
          <w:rFonts w:ascii="Times New Roman" w:eastAsia="Times New Roman" w:hAnsi="Times New Roman" w:cs="Times New Roman"/>
        </w:rPr>
        <w:t>х</w:t>
      </w:r>
      <w:r>
        <w:rPr>
          <w:rFonts w:ascii="Times New Roman" w:eastAsia="Times New Roman" w:hAnsi="Times New Roman" w:cs="Times New Roman"/>
        </w:rPr>
        <w:t xml:space="preserve"> ст. 4.2 Кодекса Российской Федерации об административных правонарушениях, и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w:t>
      </w:r>
      <w:r>
        <w:rPr>
          <w:rFonts w:ascii="Times New Roman" w:eastAsia="Times New Roman" w:hAnsi="Times New Roman" w:cs="Times New Roman"/>
        </w:rPr>
        <w:t>, судом не установлено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Обстоятельств, предусмотренных ст. 4.3 Кодекса Российской Федерации об административных правонарушениях, и отягчающих административную ответственность </w:t>
      </w:r>
      <w:r>
        <w:rPr>
          <w:rFonts w:ascii="Times New Roman" w:eastAsia="Times New Roman" w:hAnsi="Times New Roman" w:cs="Times New Roman"/>
        </w:rPr>
        <w:t>Рахимов</w:t>
      </w:r>
      <w:r>
        <w:rPr>
          <w:rFonts w:ascii="Times New Roman" w:eastAsia="Times New Roman" w:hAnsi="Times New Roman" w:cs="Times New Roman"/>
        </w:rPr>
        <w:t>а</w:t>
      </w:r>
      <w:r>
        <w:rPr>
          <w:rFonts w:ascii="Times New Roman" w:eastAsia="Times New Roman" w:hAnsi="Times New Roman" w:cs="Times New Roman"/>
        </w:rPr>
        <w:t xml:space="preserve"> Х.Ж.</w:t>
      </w:r>
      <w:r>
        <w:rPr>
          <w:rFonts w:ascii="Times New Roman" w:eastAsia="Times New Roman" w:hAnsi="Times New Roman" w:cs="Times New Roman"/>
        </w:rPr>
        <w:t>, суд не усматривает.</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 исключающих производство по делу, не имеется. </w:t>
      </w:r>
    </w:p>
    <w:p>
      <w:pPr>
        <w:spacing w:before="0" w:after="0"/>
        <w:ind w:firstLine="708"/>
        <w:jc w:val="both"/>
      </w:pPr>
      <w:r>
        <w:rPr>
          <w:rFonts w:ascii="Times New Roman" w:eastAsia="Times New Roman" w:hAnsi="Times New Roman" w:cs="Times New Roman"/>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pPr>
      <w:r>
        <w:rPr>
          <w:rFonts w:ascii="Times New Roman" w:eastAsia="Times New Roman" w:hAnsi="Times New Roman" w:cs="Times New Roman"/>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Кодекса Российской Федерации об административных правонарушениях, мировой судья</w:t>
      </w:r>
    </w:p>
    <w:p>
      <w:pPr>
        <w:spacing w:before="0" w:after="0"/>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 xml:space="preserve">Рахимова </w:t>
      </w:r>
      <w:r>
        <w:rPr>
          <w:rFonts w:ascii="Times New Roman" w:eastAsia="Times New Roman" w:hAnsi="Times New Roman" w:cs="Times New Roman"/>
        </w:rPr>
        <w:t>Хусрава</w:t>
      </w:r>
      <w:r>
        <w:rPr>
          <w:rFonts w:ascii="Times New Roman" w:eastAsia="Times New Roman" w:hAnsi="Times New Roman" w:cs="Times New Roman"/>
        </w:rPr>
        <w:t xml:space="preserve"> </w:t>
      </w:r>
      <w:r>
        <w:rPr>
          <w:rFonts w:ascii="Times New Roman" w:eastAsia="Times New Roman" w:hAnsi="Times New Roman" w:cs="Times New Roman"/>
        </w:rPr>
        <w:t>Жамоловича</w:t>
      </w:r>
      <w:r>
        <w:rPr>
          <w:rFonts w:ascii="Times New Roman" w:eastAsia="Times New Roman" w:hAnsi="Times New Roman" w:cs="Times New Roman"/>
        </w:rPr>
        <w:t xml:space="preserve"> </w:t>
      </w:r>
      <w:r>
        <w:rPr>
          <w:rFonts w:ascii="Times New Roman" w:eastAsia="Times New Roman" w:hAnsi="Times New Roman" w:cs="Times New Roman"/>
        </w:rPr>
        <w:t>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rPr>
        <w:t> </w:t>
      </w:r>
      <w:r>
        <w:rPr>
          <w:rFonts w:ascii="Times New Roman" w:eastAsia="Times New Roman" w:hAnsi="Times New Roman" w:cs="Times New Roman"/>
        </w:rPr>
        <w:t xml:space="preserve">000 (сорока пяти тысяч) рублей с лишением права управления транспортными средствами на срок 1 (один) год 06 (шесть) месяцев. </w:t>
      </w:r>
    </w:p>
    <w:p>
      <w:pPr>
        <w:spacing w:before="0" w:after="0"/>
        <w:ind w:firstLine="708"/>
        <w:jc w:val="both"/>
      </w:pPr>
      <w:r>
        <w:rPr>
          <w:rFonts w:ascii="Times New Roman" w:eastAsia="Times New Roman" w:hAnsi="Times New Roman" w:cs="Times New Roman"/>
        </w:rPr>
        <w:t>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УФК по ХМАО-Югре (УМВД России по ХМАО-Югре, адрес получателя: ул. Ленина, д.55, г. Ханты-Мансийск, ХМАО-Югра, 628000), УИН: 188104862</w:t>
      </w:r>
      <w:r>
        <w:rPr>
          <w:rFonts w:ascii="Times New Roman" w:eastAsia="Times New Roman" w:hAnsi="Times New Roman" w:cs="Times New Roman"/>
        </w:rPr>
        <w:t>50740015167</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Белый Яр, ул. Совхозная, 3 судебный участок № 2 Сургутского судебного района ХМАО-Югры.</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Сургутский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Сургутского судебного района Ханты-Мансийского автономного округа – Югры в течение 10 дней со дня вручения или получения копии постановления.</w:t>
      </w:r>
    </w:p>
    <w:p>
      <w:pPr>
        <w:spacing w:before="0" w:after="0"/>
        <w:ind w:firstLine="708"/>
        <w:jc w:val="both"/>
      </w:pPr>
    </w:p>
    <w:p>
      <w:pPr>
        <w:spacing w:before="0" w:after="0"/>
        <w:ind w:firstLine="708"/>
        <w:jc w:val="both"/>
      </w:pPr>
      <w:r>
        <w:rPr>
          <w:rFonts w:ascii="Times New Roman" w:eastAsia="Times New Roman" w:hAnsi="Times New Roman" w:cs="Times New Roman"/>
        </w:rPr>
        <w:t>Копия верна</w:t>
      </w:r>
    </w:p>
    <w:p>
      <w:pPr>
        <w:spacing w:before="0" w:after="0"/>
        <w:ind w:firstLine="708"/>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И.А. Галбарцева </w:t>
      </w:r>
    </w:p>
    <w:p>
      <w:pPr>
        <w:spacing w:before="0" w:after="0"/>
        <w:ind w:firstLine="708"/>
        <w:jc w:val="both"/>
      </w:pPr>
    </w:p>
    <w:p>
      <w:pPr>
        <w:spacing w:before="0" w:after="160" w:line="257" w:lineRule="auto"/>
      </w:pPr>
    </w:p>
    <w:p>
      <w:pPr>
        <w:spacing w:before="0" w:after="160" w:line="257" w:lineRule="auto"/>
      </w:pPr>
    </w:p>
    <w:p>
      <w:pPr>
        <w:spacing w:before="0" w:after="160" w:line="257" w:lineRule="auto"/>
      </w:pPr>
    </w:p>
    <w:p>
      <w:pPr>
        <w:spacing w:before="0" w:after="160" w:line="257" w:lineRule="auto"/>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4rplc-7">
    <w:name w:val="cat-PassportData grp-24 rplc-7"/>
    <w:basedOn w:val="DefaultParagraphFont"/>
  </w:style>
  <w:style w:type="character" w:customStyle="1" w:styleId="cat-UserDefinedgrp-37rplc-8">
    <w:name w:val="cat-UserDefined grp-37 rplc-8"/>
    <w:basedOn w:val="DefaultParagraphFont"/>
  </w:style>
  <w:style w:type="character" w:customStyle="1" w:styleId="cat-UserDefinedgrp-38rplc-21">
    <w:name w:val="cat-UserDefined grp-38 rplc-21"/>
    <w:basedOn w:val="DefaultParagraphFont"/>
  </w:style>
  <w:style w:type="character" w:customStyle="1" w:styleId="cat-CarNumbergrp-26rplc-22">
    <w:name w:val="cat-CarNumber grp-26 rplc-22"/>
    <w:basedOn w:val="DefaultParagraphFont"/>
  </w:style>
  <w:style w:type="character" w:customStyle="1" w:styleId="cat-UserDefinedgrp-38rplc-33">
    <w:name w:val="cat-UserDefined grp-38 rplc-33"/>
    <w:basedOn w:val="DefaultParagraphFont"/>
  </w:style>
  <w:style w:type="character" w:customStyle="1" w:styleId="cat-CarNumbergrp-26rplc-34">
    <w:name w:val="cat-CarNumber grp-26 rplc-3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